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D0" w:rsidRDefault="00AC09D0" w:rsidP="00F24D65">
      <w:pPr>
        <w:rPr>
          <w:szCs w:val="22"/>
        </w:rPr>
      </w:pPr>
      <w:r>
        <w:rPr>
          <w:rFonts w:hint="eastAsia"/>
          <w:szCs w:val="22"/>
        </w:rPr>
        <w:t>様式３（小論文）</w:t>
      </w:r>
    </w:p>
    <w:p w:rsidR="00E8485E" w:rsidRPr="00613DCB" w:rsidRDefault="00A136DF" w:rsidP="00AC09D0">
      <w:pPr>
        <w:jc w:val="right"/>
        <w:rPr>
          <w:szCs w:val="22"/>
        </w:rPr>
      </w:pPr>
      <w:r w:rsidRPr="00AC09D0">
        <w:rPr>
          <w:rFonts w:hint="eastAsia"/>
          <w:spacing w:val="15"/>
          <w:kern w:val="0"/>
          <w:szCs w:val="22"/>
          <w:fitText w:val="1980" w:id="-2068013567"/>
        </w:rPr>
        <w:t>氏名：</w:t>
      </w:r>
      <w:r w:rsidR="00F24D65" w:rsidRPr="00AC09D0">
        <w:rPr>
          <w:rFonts w:hint="eastAsia"/>
          <w:spacing w:val="15"/>
          <w:kern w:val="0"/>
          <w:szCs w:val="22"/>
          <w:fitText w:val="1980" w:id="-2068013567"/>
        </w:rPr>
        <w:t>●●　●</w:t>
      </w:r>
      <w:r w:rsidR="00F24D65" w:rsidRPr="00AC09D0">
        <w:rPr>
          <w:rFonts w:hint="eastAsia"/>
          <w:spacing w:val="5"/>
          <w:kern w:val="0"/>
          <w:szCs w:val="22"/>
          <w:fitText w:val="1980" w:id="-2068013567"/>
        </w:rPr>
        <w:t>●</w:t>
      </w:r>
    </w:p>
    <w:p w:rsidR="00F24D65" w:rsidRPr="00613DCB" w:rsidRDefault="00F24D65" w:rsidP="00F24D65">
      <w:pPr>
        <w:rPr>
          <w:szCs w:val="22"/>
        </w:rPr>
      </w:pPr>
    </w:p>
    <w:p w:rsidR="002D619A" w:rsidRPr="00613DCB" w:rsidRDefault="00787F3D" w:rsidP="00787F3D">
      <w:pPr>
        <w:ind w:firstLineChars="100" w:firstLine="220"/>
        <w:rPr>
          <w:rFonts w:hint="eastAsia"/>
          <w:szCs w:val="22"/>
        </w:rPr>
      </w:pPr>
      <w:r>
        <w:rPr>
          <w:rFonts w:hint="eastAsia"/>
          <w:szCs w:val="22"/>
        </w:rPr>
        <w:t>・・・（</w:t>
      </w:r>
      <w:r w:rsidR="0096187F" w:rsidRPr="00613DCB">
        <w:rPr>
          <w:szCs w:val="22"/>
        </w:rPr>
        <w:t>書き始め</w:t>
      </w:r>
      <w:r>
        <w:rPr>
          <w:rFonts w:hint="eastAsia"/>
          <w:szCs w:val="22"/>
        </w:rPr>
        <w:t>）</w:t>
      </w:r>
      <w:bookmarkStart w:id="0" w:name="_GoBack"/>
      <w:bookmarkEnd w:id="0"/>
    </w:p>
    <w:sectPr w:rsidR="002D619A" w:rsidRPr="00613DCB" w:rsidSect="00F24D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688" w:bottom="1418" w:left="1418" w:header="1134" w:footer="680" w:gutter="0"/>
      <w:cols w:space="425"/>
      <w:noEndnote/>
      <w:docGrid w:type="linesAndChars" w:linePitch="46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FB1" w:rsidRDefault="00140FB1">
      <w:r>
        <w:separator/>
      </w:r>
    </w:p>
  </w:endnote>
  <w:endnote w:type="continuationSeparator" w:id="0">
    <w:p w:rsidR="00140FB1" w:rsidRDefault="0014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310617" w:rsidP="003106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87F3D" w:rsidRPr="00787F3D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E74A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FB1" w:rsidRDefault="00140FB1">
      <w:r>
        <w:separator/>
      </w:r>
    </w:p>
  </w:footnote>
  <w:footnote w:type="continuationSeparator" w:id="0">
    <w:p w:rsidR="00140FB1" w:rsidRDefault="0014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6E74A4" w:rsidP="006E74A4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233"/>
  <w:displayHorizontalDrawingGridEvery w:val="2"/>
  <w:displayVerticalDrawingGridEvery w:val="2"/>
  <w:characterSpacingControl w:val="compressPunctuation"/>
  <w:hdrShapeDefaults>
    <o:shapedefaults v:ext="edit" spidmax="6145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37EB9"/>
    <w:rsid w:val="00063031"/>
    <w:rsid w:val="00065C27"/>
    <w:rsid w:val="000D6301"/>
    <w:rsid w:val="000F4602"/>
    <w:rsid w:val="00140FB1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40B23"/>
    <w:rsid w:val="0045071B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C51A6"/>
    <w:rsid w:val="00613DCB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87F3D"/>
    <w:rsid w:val="007E769A"/>
    <w:rsid w:val="007F075B"/>
    <w:rsid w:val="007F1AD1"/>
    <w:rsid w:val="00800174"/>
    <w:rsid w:val="00803969"/>
    <w:rsid w:val="00824255"/>
    <w:rsid w:val="0082606C"/>
    <w:rsid w:val="0082773A"/>
    <w:rsid w:val="008327D7"/>
    <w:rsid w:val="008617B4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86FB4"/>
    <w:rsid w:val="00AC0024"/>
    <w:rsid w:val="00AC09D0"/>
    <w:rsid w:val="00AD4B82"/>
    <w:rsid w:val="00B50887"/>
    <w:rsid w:val="00B91B78"/>
    <w:rsid w:val="00BF605E"/>
    <w:rsid w:val="00C01D9C"/>
    <w:rsid w:val="00C646FE"/>
    <w:rsid w:val="00CC70E4"/>
    <w:rsid w:val="00CF0F0B"/>
    <w:rsid w:val="00CF2CCC"/>
    <w:rsid w:val="00D427DD"/>
    <w:rsid w:val="00D72E70"/>
    <w:rsid w:val="00D8552D"/>
    <w:rsid w:val="00E23ACA"/>
    <w:rsid w:val="00E4125C"/>
    <w:rsid w:val="00E8485E"/>
    <w:rsid w:val="00ED2C83"/>
    <w:rsid w:val="00ED370A"/>
    <w:rsid w:val="00EE29E2"/>
    <w:rsid w:val="00F06516"/>
    <w:rsid w:val="00F10B6D"/>
    <w:rsid w:val="00F1663A"/>
    <w:rsid w:val="00F20349"/>
    <w:rsid w:val="00F24D65"/>
    <w:rsid w:val="00F35ABF"/>
    <w:rsid w:val="00F62F8F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6475C11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LinksUpToDate>false</LinksUpToDate>
  <CharactersWithSpaces>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